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711f" w14:textId="ee57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Сырымского районного маслихата от 23 мая 2019 года №40-6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28 апреля 2022 года № 17-17. Зарегистрировано в Министерстве юстиции Республики Казахстан 3 мая 2022 года № 27854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23 мая 2019 года №40-6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под № 5684).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Сырымского районного маслихата (Макашева Е).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