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a723" w14:textId="563a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 индексов автомобильных дорог общего пользования районного значения по Каратобинскому району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20 октября 2022 года № 129. Зарегистрировано в Министерстве юстиции Республики Казахстан 21 ноября 2022 года № 30642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дорогах", акимат Каратобинского района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наименования и индексы автомобильных дорог общего пользования районного значения по Каратобинскому району Западно-Казахстанской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Каратобинского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пассажирского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 № 129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районного значения по Каратобинскому району Западно-Казахстанской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KL-KR-1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 - 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KL-KR-2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 - Сулыколь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KL-KR-3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селу Шоптыкуль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KL-KR-4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 - Актайсай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KL-KR-5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Коржын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KL-KR-6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селу Соналы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KL-KR-7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селу Ушагаш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KL-KR-8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Сулыколь-Ушана-Толен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KL-KR-9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селу Бесоба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KL-KR-10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селу Алаколь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KL-KR-11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селу Сауле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KL-KR-12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селу Шалгын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KL-KR-13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Жусандой-Ханколь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KL-KR-14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Косколь-Егиндикуль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