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682f" w14:textId="b976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 Железново и Новенький Железновского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Железновского сельского округа района Бәйтерек Западно-Казахстанской области от 17 января 2022 года № 1. Зарегистрировано в Министерстве юстиции Республики Казахстан 21 января 2022 года № 26607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 Железново и Новенький и на основании заключения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Железново Железновского сельского округа района Бәйтерек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Степная на улицу Желтоқсан;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Дружба на улицу Мерей;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на улицу Саяжай;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Крайняя на улицу Ақбидай;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Природная на улицу Көктем.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улицы села Новенький Железновского сельского округа района Бәйтерек Западно-Казахстанской области: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Дорожная на улицу Ақжайық;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на улицу Болашақ;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Новостройка на улицу Береке.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Железновского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