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6782" w14:textId="c826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Переметное и Калининское Переметнинского сельского округа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Переметнинского сельского округа района Бәйтерек Западно-Казахстанской области от 8 декабря 2022 года № 125. Зарегистрировано в Министерстве юстиции Республики Казахстан 14 декабря 2022 года № 31113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 Переметное и Калининское, на основании заключения Западно-Казахстанской областной ономастической комиссии от 28 апреля 2021 года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Переметное Переметнинского сельского округа района Бәйтерек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60 лет КССР на улицу Ақсай;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Кооперативная на улицу Қайнар;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Ломаная на улицу Алтай;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Бірлік;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на улицу Медеу;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Почтовая на улицу Арман;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Родниковая на улицу Арасан;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Ростошинская на улицу Жанша Досмұхамедұлы;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Сенная на улицу Жайық;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Чапаева на улицу Ақ Орда;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Громова на улицу Алпамыс батыр.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села Калининское Переметнинского сельского округа района Бәйтерек Западно-Казахстанской области: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Калинина на улицу Сарайшық;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Құрманғазы;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Куйбышева на улицу Әл - Фараби;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Фрунзе на улицу Абай;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Энгельса на улицу Тұран.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Переметнинского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Герасимов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