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1c4" w14:textId="7ca0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Бәйтерек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14 ноября 2022 года № 22-2. Зарегистрировано в Министерстве юстиции Республики Казахстан 16 ноября 2022 года № 30555. Утратило силу решением маслихата района Бәйтерек Западно-Казахстанской области от 4 декабря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Бәйтерек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№22-2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Бәйтерек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1 493,89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