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933a" w14:textId="e229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району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июля 2022 года № 19-12. Зарегистрировано в Министерстве юстиции Республики Казахстан 23 июля 2022 года № 28873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 24212),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району Бәйтерек Западно-Казахстанской области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 19-12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Бәйтерек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 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торговый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