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7092" w14:textId="e4e7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района Бәйтерек от 29 мая 2019 года № 400 "Об утверждении Правил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4 февраля 2022 года № 28. Зарегистрировано в Министерстве юстиции Республики Казахстан 11 февраля 2022 года № 26785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района Бәйтерек от 29 мая 2019 года № 400 "Об утверждении Правил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района Бәйтерек" (зарегистрировано в Реестре государственной регистрации нормативных правовых актов за № 5693).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Государственному учреждению "Аппарат акима района Бәйтерек"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Байменова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