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9130" w14:textId="9b59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Жанибекском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7 декабря 2022 года № 162. Зарегистрировано в Министерстве юстиции Республики Казахстан 9 декабря 2022 года № 31057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пунктом </w:t>
      </w:r>
      <w:r>
        <w:rPr>
          <w:rFonts w:ascii="Times New Roman"/>
          <w:b w:val="false"/>
          <w:i w:val="false"/>
          <w:color w:val="000000"/>
          <w:sz w:val="28"/>
        </w:rPr>
        <w:t>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Жанибекского района Западно-Казахстанской области 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Жанибекском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Жанибекского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162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 объектов в Жанибекском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обьекты, 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Акобинский сельский округ, село Акоба, улица Абая, справа от дома №15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Борсинский сельский округ, село Борсы, улица Ш.Мухамбеткалиева, справа от дома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Жаксыбайский сельский округ, село Жаксыбай, улица Ж.Каракулова напротив дома №19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сельский округ, село Жанибек, улица Т.Абдрахманова, справа от дома №37А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"Әлем"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сельский округ, село Камысты улица Тәуелсіздік, слева от магазина "Нұртілек"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Куйгенкульский сельский округ, село Жаскайрат,  улица Т. Жарокова, слева от дома №27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 сельский округ  село Тау, слева от центрального парка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Таловский сельский округ,  село Талов, улица Школьная, слева от дома №23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Узункульский сельский округ, село Узункуль, улица Мектеп напротив дома №12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