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555e" w14:textId="ba65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Жанибекскому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4 ноября 2022 года № 24-3. Зарегистрировано в Министерстве юстиции Республики Казахстан 8 ноября 2022 года № 30448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Жанибекскому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от 4 ноября 2022 года № 24-3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Жанибекскому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промышленно-товарные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