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ec97" w14:textId="e91e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октября 2022 года № 23-2. Зарегистрировано в Министерстве юстиции Республики Казахстан 18 октября 2022 года № 30209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№20284),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15 тенге за 1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