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bf5f" w14:textId="338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Жанибекского сельского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23 августа 2022 года № 5. Зарегистрировано в Министерстве юстиции Республики Казахстан 27 августа 2022 года № 29306. Утратило силу решением акима Жанибекского района Западно-Казахстанской области от 8 февраля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Жанибекского района Западно-Казахстанской области от 08.02.2023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Жанибекского сельского округа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