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3d08" w14:textId="4003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Жанибекского районного маслихата Западно-Казахстанской области от 21 августа 2020 года №46-3 "О повышении базовых ставок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мая 2022 года № 18-24. Зарегистрировано в Министерстве юстиции Республики Казахстан 27 мая 2022 года № 28249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 правовых актах"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"О повышении базовых ставок земельного налога на неиспользуемые земли сельскохозяйственного назначения" от 21 августа 2020 года №46-3 (зарегистрировано в Реестре государственной регистрации нормативных правовых актов под №6344).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