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c221" w14:textId="39c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сельских округов Жаксыбай, Талов и Борсы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5 апреля 2022 года № 1. Зарегистрировано в Министерстве юстиции Республики Казахстан 5 апреля 2022 года № 27433. Утратило силу решением акима Жанибекского района Западно-Казахстанской области от 20 апреля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сельских округов Жаксыбай, Талов и Борсы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Жанибекского района Абдолова Жаксылыка Каримуллиновича.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