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689d" w14:textId="0776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19 января 2022 года № 5. Зарегистрировано в Министерстве юстиции Республики Казахстан 21 января 2022 года № 26600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Жанибекского района Западно-Казахстанской области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Жанибекского района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Жанибекского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Узункуль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Жанибек-Таловка - Малый 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Петропавловка (через село Жаксыбай)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 -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Майтубек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Тегисшиль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Культабан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Жумаев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