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32f4" w14:textId="e7a3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Жангалинского районного маслихата от 22 января 2021 года № 2-2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29 декабря 2022 года № 32-10. Зарегистрировано в Министерстве юстиции Республики Казахстан 9 января 2023 года № 31631. Утратило силу решением Жангалинского районного маслихата Западно-Казахстанской области от 31 августа 2023 года № 9-8</w:t>
      </w:r>
    </w:p>
    <w:p>
      <w:pPr>
        <w:spacing w:after="0"/>
        <w:ind w:left="0"/>
        <w:jc w:val="both"/>
      </w:pPr>
      <w:r>
        <w:rPr>
          <w:rFonts w:ascii="Times New Roman"/>
          <w:b w:val="false"/>
          <w:i w:val="false"/>
          <w:color w:val="ff0000"/>
          <w:sz w:val="28"/>
        </w:rPr>
        <w:t xml:space="preserve">
      Сноска. Утратило силу решением Жангалинского районного маслихата Западно-Казахстанской области от 31.08.2023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Жангалинского района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 от 22 января 2021 года № 2-2 (зарегистрированное в Реестре государственной регистрации нормативных правовых актов под № 6817)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Жангалинского района,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Жангалинского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 </w:t>
      </w:r>
    </w:p>
    <w:bookmarkStart w:name="z9" w:id="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 </w:t>
      </w:r>
    </w:p>
    <w:bookmarkStart w:name="z12"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1000000 (один миллион) тенге ко Дню Победы - 9 мая и ежемесячно в размере 5 (пять) месячных расчетных показателей.";п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7"/>
    <w:bookmarkStart w:name="z15" w:id="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8"/>
    <w:bookmarkStart w:name="z16" w:id="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9"/>
    <w:bookmarkStart w:name="z17" w:id="10"/>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10"/>
    <w:bookmarkStart w:name="z18" w:id="11"/>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11"/>
    <w:bookmarkStart w:name="z19" w:id="1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12"/>
    <w:bookmarkStart w:name="z20" w:id="13"/>
    <w:p>
      <w:pPr>
        <w:spacing w:after="0"/>
        <w:ind w:left="0"/>
        <w:jc w:val="both"/>
      </w:pPr>
      <w:r>
        <w:rPr>
          <w:rFonts w:ascii="Times New Roman"/>
          <w:b w:val="false"/>
          <w:i w:val="false"/>
          <w:color w:val="000000"/>
          <w:sz w:val="28"/>
        </w:rPr>
        <w:t xml:space="preserve">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 </w:t>
      </w:r>
    </w:p>
    <w:bookmarkStart w:name="z22" w:id="14"/>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4"/>
    <w:bookmarkStart w:name="z23" w:id="1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5"/>
    <w:bookmarkStart w:name="z24" w:id="16"/>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17"/>
    <w:bookmarkStart w:name="z27" w:id="18"/>
    <w:p>
      <w:pPr>
        <w:spacing w:after="0"/>
        <w:ind w:left="0"/>
        <w:jc w:val="both"/>
      </w:pPr>
      <w:r>
        <w:rPr>
          <w:rFonts w:ascii="Times New Roman"/>
          <w:b w:val="false"/>
          <w:i w:val="false"/>
          <w:color w:val="000000"/>
          <w:sz w:val="28"/>
        </w:rPr>
        <w:t>
      31)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- 9мая.".</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bookmarkStart w:name="z30" w:id="20"/>
    <w:p>
      <w:pPr>
        <w:spacing w:after="0"/>
        <w:ind w:left="0"/>
        <w:jc w:val="both"/>
      </w:pPr>
      <w:r>
        <w:rPr>
          <w:rFonts w:ascii="Times New Roman"/>
          <w:b w:val="false"/>
          <w:i w:val="false"/>
          <w:color w:val="000000"/>
          <w:sz w:val="28"/>
        </w:rPr>
        <w:t>
      "2) лицам с инвалидностью первой группы, лицам с инвалидностью с детства и детям с инвалидностью в размере 2 месячных расчетных показателей, лицам с инвалидностью второй группы в размере 1,5 месячных расчетных показателей, лицам с инвалидностью третьей группы в размере 1 месячных расчетных показателей, проживающих на территории района пострадавших от воздействия испытательных ядерных полигонов "Капустин Яр" и "Азгир", ежемесячно.;</w:t>
      </w:r>
    </w:p>
    <w:bookmarkEnd w:id="20"/>
    <w:bookmarkStart w:name="z31" w:id="21"/>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21"/>
    <w:bookmarkStart w:name="z32" w:id="22"/>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7 исключить.</w:t>
      </w:r>
    </w:p>
    <w:bookmarkStart w:name="z34" w:id="2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