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dce4" w14:textId="f35d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Жангалинского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5 марта 2022 года № 37. Зарегистрировано в Министерстве юстиции Республики Казахстан 15 марта 2022 года № 27125. Утратило силу постановлением акимата Жангалинского района Западно-Казахстанской области от 30 января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30.01.2025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Жангалинского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Жангалинского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Еслямгалиеву 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 № 37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Жангалинского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округ, село Жангала, улица С.Сапарова, напротив торгового дома "Асемгуль"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"Болашақ"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