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a26b" w14:textId="918a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 и индексов автомобильных дорог общего пользования районного значения 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28 января 2022 года № 8. Зарегистрировано в Министерстве юстиции Республики Казахстан 7 февраля 2022 года № 26745.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автомобильных дорогах", акимат Жангалинского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наименования и индексы автомобильных дорог общего пользования районного значения Жангалинского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Жангалинского района" обеспечить государственную регистрацию данного постановления в Министерстве юстиции Республики Казахстан.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А.Мукамбетжанова.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Жангалинского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учреждение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пассажирского транспорта и автомобильных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дорог Западно Казахстанской области"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_______ 20__ года №___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районного значения Жангалинского района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Жангалинского районного маслихата Западно-Казахстанской области от 11.03.2026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Кызылоба, 0-1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Пятимар, 0-10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Бирлик, 0-14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Кыркопа, 0-5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Жанакала, 0-2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Копжасар, 0-14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Маштексай, 0-0,7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Жанаказан, 0-3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Айтпай, 0-1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Жангелди, 0-0,1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Акбалшык, 0-5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Мухор, 0-12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Жуалыой, 0-7,6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Киши Айдархан, 0-13,3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Сарыколь, 0-11,3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Бирлик - Ушкемпир, 0-21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Копжасар - Салтанат, 0-21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Жанажол, 0-1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Борык, 0-17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Плантация, 0-5,6 километр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