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540" w14:textId="4cab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Акжайкского районного маслихата от 15 октября 2021 года № 8-2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Акжаикском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ноября 2022 года № 21-2. Зарегистрировано в Министерстве юстиции Республики Казахстан 28 ноября 2022 года № 30747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Акжаикском районе" от 15 октября 2021 года № 8-2 (зарегистрировано в Реестре государственной регистрации нормативных правовых актов под № 24940)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2021 года № 8-2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21-2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Акжаикского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а для кандасов–удостоверение кандаса-идентификации личности.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на каждого ребенка-инвалида.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