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7e07" w14:textId="63d7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Зачаганск города Уральска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Зачаганск города Уральска Западно-Казахстанской области от 22 июня 2022 года № 5. Зарегистрировано в Министерстве юстиции Республики Казахстан 27 июня 2022 года № 28619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поселка Зачаганск и на основании заключения Западно – Казахстанской областной ономастической комиссии от 28 декабря 2021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Зачаганск города Уральска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Строителей на улицу Қайыржан Арыстанәлиев;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3-Линейная на улицу Сабаз Арыстанов;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Лбищенская на улицу Қажығали Мұханбетқалиұлы.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Зачаганск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