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8e5a" w14:textId="2958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сентября 2022 года № 19-4. Зарегистрировано в Министерстве юстиции Республики Казахстан 20 сентября 2022 года № 29699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 города Уральска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 городу Уральск тарифы для населения на сбор, транспортировку, сортировку и захоронение твердых бытовых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19-4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Уральск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на единицу (объҰм)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