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0ca0" w14:textId="a2e0c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2022–2023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29 декабря 2022 года № 279. Зарегистрировано в Министерстве юстиции Республики Казахстан 30 декабря 2022 года № 31523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      й заказ на подготовку кадров с техническим и профессиональным образованием на 2022 – 2023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государственный образовательны      й заказ на подготовку кадров с послесредним образованием на 2022 – 2023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образования Западно-Казахстанской области" обеспечить государственную регистрацию настоящего постановления в Министерстве юстиции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Западно-Казахстанской области.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Государственного образовательного заказа на подготовку кадров с техническим и профессиональным образованием на 2022 – 2023 учебный год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уровня образования, специальности и квалификации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(количество мест)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специалиста за учебный год (тенге)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и методика преподавания языка и литературы основного среднего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(по видам инструментов)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исскусство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Народное художественное творчество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Документационное обеспечение управления и архивоведение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машин и оборудования (по отраслям промышленности)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Монтаж магистральных локальных и сетевых трубопроводов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инженерных систем объектов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Плодоовощеводство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автомобильном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послесредним образованием на 2022-2023 учебный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уровня образования, специальности и квалификации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(количество мест)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специалиста за учебный год (тенге)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