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211f" w14:textId="b482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Западно-Казахстанской области от 6 декабря 2012 года № 227 и решение Западно-Казахстанского областного маслихата от 7 декабря 2012 года № 5-3 "Об установлении минимальных размеров земельных участков сельскохозяйственного назначения, предоставляемых в собственность или землепользование в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14 декабря 2022 года № 257 и решение Западно-Казахстанского областного маслихата от 14 декабря 2022 года № 16-5. Зарегистрировано в Министерстве юстиции Республики Казахстан 21 декабря 2022 года № 31192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 и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6 декабря 2012 года № 227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2012 года № 5-3 "Об установлении минимальных размеров земельных участков сельскохозяйственного назначения, предоставляемых в собственность или землепользование в Западно-Казахстанской области" (зарегистрированное в Реестре государственной регистрации нормативных правовых актов за № 3154)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минимальных размеров земельных участков сельскохозяйственного назначения, предоставляемых в собственность или землепользование в зависимости от местных условий и особенностей использования указанных земель в Западно-Казахстанской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курирующего заместителя акима Западно-Казахстанской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и 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16-5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6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и решению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5-3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назначения, предоставляемых в собственность или землепользование в зависимости от местных условий и особенностей использования указанных земель в Западно-Казахстанской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назначения, предоставляемые на право частной собственности или на право временного землепользования (аренды)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 Республики Казахстан для ведения крестьянского или фермерского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юридическим лицам Республики Казахстан для ведения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