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4b14" w14:textId="3524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17 марта 2022 года № 38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августа 2022 года № 191. Зарегистрировано в Министерстве юстиции Республики Казахстан 5 сентября 2022 года № 29406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 марта 2022 года № 38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2022 год" (зарегистрировано в Реестре государственной регистрации нормативных правовых актов № 27240)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2022 год, утвержденные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38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3 429 840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55 993 300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 ожидания) субсидирования развития племенного животноводства, повышения продуктивности и качества продукции животноводства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8 735 888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За счет бюджетных средств из республиканского бюджета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