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e65b" w14:textId="e0de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сентября 2012 года №166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2022 года № 141. Зарегистрировано в Министерстве юстиции Республики Казахстан 6 августа 2022 года № 29037.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 сентября 2012 года №166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3097)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Нарымбетова Б.Х.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2012 года № 166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Фрунзе, 49, книжный магазин "Оптима"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Абулхайыр хана, дом 153, помещение 66, книжный магазин "Книги"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Курмангазы, дом 150, помещение 100, книжный магазин "Книжник"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Абая, дом 105, помещение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Молодежная 13, торговый дом "Жарсуат"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