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86a0" w14:textId="49b8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15 декабря 2021 года № 8-1 "Об областном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8 июля 2022 года № 12-2. Зарегистрировано в Министерстве юстиции Республики Казахстан 13 июля 2022 года № 28791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2022-2024 годы" от 15 декабря 2021 года № 8-1 (зарегистрировано в Реестре государственной регистрации нормативных правовых актов под № 25972)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344 142 701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89 726 639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3 807 306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29 927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250 578 829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346 227 854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- 1 351 533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17 796 613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19 148 146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-733 620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733 620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15 787 627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18 727 966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3 673 959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учесть в областном бюджете на 2022 год поступление целевых трансфертов и кредитов из республиканского бюджета в общей сумме 81 355 096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должностных окладов сотрудников органов внутренних дел – 698 475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передачу функций охраны объектов в конкурентную среду – 14 803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 – 228 137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медицинских работников из числа гражданских служащих органов внутренних дел – 18 645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части расходов, понесенных субъектом рыбного хозяйства, при инвестиционных вложениях – 3 800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части расходов, понесенных субъектом агропромышленного комплекса, при инвестиционных вложениях – 4 628 229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в рамках гарантирования и страхования займов субъектов агропромышленного комплекса – 107 100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– 3 475 683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 – 7 555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2 363 957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113 297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672 388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замене и настройке речевых процессоров к кохлеарным имплантам – 196 520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– 1 800 876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1 509 256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3 211 632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организаций дошкольного образования – 3 433 881 тысяча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проведение внеурочных мероприятий педагогам физической культуры государственных организаций дошкольного образования – 21 557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– 566 687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охвата дошкольным воспитанием и обучением детей от трех до шести лет – 258 930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медицинских работников организаций дошкольного образования – 274 010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подушевого финансирования в государственных организациях среднего образования – 3 321 734 тысячи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образования, за исключением организаций дополнительного образования для взрослых – 23 886 288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 – 7 766 604 тысячи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проведение внеурочных мероприятий педагогам физической культуры государственных организаций среднего образования – 258 687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степень магистра методистам методических центров (кабинетов) государственных организаций среднего образования – 2 043 тысячи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медицинских работников государственных организаций образования, за исключением организаций дополнительного образования для взрослых – 64 169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государственной стипендии обучающихся в организациях технического и профессионального, послесреднего образования – 371 710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 – 15 161 тысяча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технического и профессионального, послесреднего образования – 1 291 830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технического и профессионального, послесреднего образования – 184 862 тысячи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медицинских работников в государственных организациях технического и профессионального, послесреднего образования – 32 378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 – 93 974 тысячи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медицинской организацией мероприятий, снижающих половое влечение, осуществляемых на основании решения суда – 835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лизинговых платежей по санитарному транспорту, приобретенному на условиях финансового лизинга – 726 768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закуп вакцин и других иммунобиологических препаратов – 1 311 508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пропаганду здорового образа жизни – 19 157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профилактике и борьбе со СПИД – 99 569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организаций в области здравоохранения местных исполнительных органов – 116 645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медицинской помощи лицам, содержащимся в следственных изоляторах и учреждениях уголовно-исполнительной системы – 28 845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1 111 673 тысячи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медицинских работников государственных организаций в сфере физической культуры и спорта – 55 891 тысяча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и дополнительного образования в сфере физической культуры и спорта – 900 515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части затрат субъектов предпринимательства на содержание санитарно-гигиенических узлов – 35 403 тысячи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 - 39 000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и проведение выборов акимов городов районного значения, сел, поселков, сельских округов – 215 649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1 745 910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проведения капитального ремонта общего имущества объектов кондоминиумов – 279 684 тысячи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работ по инженерной защите населения, объектов и территорий от природных стихийных бедствий – 1 591 715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– 1 911 669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 транспортной (благоустройство) инфраструктуры в областных центрах – 1 734 147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индустриальной инфраструктуры – 2 484 930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эффективности деятельности депутатов маслихатов – 53 445 тысяч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развития племенного животноводства, повышения продуктивности и качества продукции животноводства – 265 923 тысячи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 – 798 693 тысячи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развития производства приоритетных культур – 237 575 тысяч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молодежи бесплатным техническим и профессиональным образованием по востребованным специальностям – 122 025 тысяч тенге;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микрокредитование в сельских населенных пунктах и малых городах – 2 159 827 тысяч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социального обеспечения – 1 000 000 тысяч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областным бюджетам на реализацию бюджетных инвестиционных проектов в малых и моногородах – 1 413 237 тысяч тенге;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учесть в областном бюджете на 2022 год поступление целевых трансфертов из Национального Фонда Республики Казахстан в общей сумме 17 781 916 тысяч тенге: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"Ауыл-Ел бесігі" - 3 329 904 тысячи тенге;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реконструкцию жилья коммунального жилищного фонда в том числе: строительство жилья для малообеспеченных многодетных семей – 122 267 тысяч тенге;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обустройство инженерно-коммуникационной инфраструктуры – 4 528 813 тысяч тенге;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795 499 тысяч тенге;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– 4 105 217 тысяч тенге;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газотранспортной системы – 418 953 тысячи тенге;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3 400 000 тысяч тенге;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малых и моногородах – 737 145 тысяч тенге;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социальной и инженерной инфраструктуры в сельских населенных пунктах в рамках проекта "Ауыл - Ел бесігі" - 344 118 тысяч тенге.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учесть в областном бюджете на 2022 год поступление целевых трансфертов за счет гарантированного трансферта из Национального Фонда Республики Казахстан в общей сумме 36 014 686 тысяч тенге: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– 2 616 632 тысячи тенге;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1 217 085 тысяч тенге;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3 801 342 тысячи тенге;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закуп вакцин и других иммунобиологических препаратов – 591 630 тысяч тенге;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организаций здравоохранения на местном уровне – 4 712 тысяч тенге;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"Ауыл-Ел бесігі" - 3 425 670 тысяч тенге;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– 15 332 196 тысяч тенге;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4 972 000 тысячи тенге;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газотранспортной системы – 100 000 тысяч тенге;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городах в рамках национального проекта "Сильные регионы – драйвер развития страны" - 138 095 тысяч тенге;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в рамках национального проекта "Сильные регионы – драйвер развития страны" - 3 138 058 тысяч тенге;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социальной и инженерной инфраструктуры в сельских населенных пунктах в рамках проекта "Ауыл – Ел бесігі" - 677 266 тысяч тенге;";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областном бюджете на 2022 год поступления от выпуска государственных ценных бумаг, выпускаемых местным исполнительным органом области для обращения на внутреннем рынке для финансирования строительства жилья в рамках реализации государственных программ в сумме 11 602 206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областном бюджете на 2022 год поступления сумм погашения бюджетных кредитов в сумме 19 148 146 тысяч тенге.";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областном бюджете на 2022 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11 820 232 тысячи тенге, в том числе: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8 699 119 тысяч тенге – целевые текущие трансферты;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3 121 113 тысяч тенге – целевые трансферты на развитие.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областном бюджете на 2022 год погашение займов в сумме 18 727 966 тысяч тенге.";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2022 года № 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 8-1</w:t>
            </w:r>
          </w:p>
        </w:tc>
      </w:tr>
    </w:tbl>
    <w:bookmarkStart w:name="z12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344 142 701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89 726 639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250 578 829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206 900 755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206 900 755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346 227 854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101 190 021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