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2c19" w14:textId="53d2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июля 2022 года № 12-3. Зарегистрировано в Министерстве юстиции Республики Казахстан 11 июля 2022 года № 28763.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автомобильных сообщений по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межрайонные (междугородные внутриобластные)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сельские и внутрирайонные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и пригородные автомобильные сообщения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городские автомобильные сообщения по городу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автомобильных сообщений по Западно-Казахстанской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Лбищенское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Чапаев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Дарьинское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Переметное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Январцево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Бурлин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Хан Ордасы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Жанаказан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Пятимар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Копжасар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Бирлик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Камысты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Караоба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Қаратөбе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Сулыкөл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Қарақамыс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Егіндікөл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Жымпитинский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Кособа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Мерей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Теректі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Покатиловка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Сарыомир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Акжайык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Шагатай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Аксай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Шынгырлау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Бурлинский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- село Жымпитинский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- город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Сырымский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село Сайхин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Жанибек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Бокейординский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сельских и внутрирайонных автомобильных сообщений по Западно-Казахстанской области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"Тауелсиздик" – остановка "КазТрансГазАймак"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остановка "улица К.Сагирбаева" – остановка "улица С.Сейфуллина"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Наурыз" – остановка "школа имени Т.Жарокова"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 Г.Караша-Д.Нурпеисовой" – остановка "пересечение улиц Абая-Д.Нурпеисовой"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"улица Автодор" – остановка "улица Жубанова"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остановка "ресторан "Нурмедина" – остановка улица С.Бабажанова "Районный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остановка "Кафе "Атамекен" – остановка "Пограничная застава"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остановка "Колледж"-остановка "Супермаркет "MG"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Жымпитинский остановка "Улица Казахстан" – остановка "Улица Бердигалиева"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остановка "Тәуелсіздік-Жастар" – остановка "Бейбітшілік-Жастар"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Тукпай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остановка "Дом культуры "Дән" - остановка "Районный дом культуры"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 – село Мичуринское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Егиндибулак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 – село Мичуринское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 – село Мичуринское село Мичуринское – село Кушум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Мичуринское село Мичуринское – село Переметное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– село Мичуринское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Мичуринское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Переметное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 – село Мичуринское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– село Болашақ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Қарағанды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Жанаталап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Успеновка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Каракудык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Бумаколь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Достық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село Приуральное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 – 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 – село Сайхин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 – село Сайхин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Саралжын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 – село Сайхин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Бурли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 – село Сайхин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Бисен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 – село Сайхин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Муратсай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 – село Сайхин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село Хан Ордасы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Жалпактал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 – село Казталов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Караузен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 – село Казталов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Караоба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Бостандык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 – село Казталов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 – село Ажибай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Қарақамыс – село Қаратөбе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Қарақамыс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Егіндікөл – село Қаратөбе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Егіндікөл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Сулыкөл – село Қаратөбе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Сулыкөл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 – село Қаратөбе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Қаратөбе – село Актай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Шөптікөл – село Каратөбе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Каратөбе – село Шөптікөл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 – село Подстепное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село Теректі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Карагаш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Актау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 – село Шынгырлау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12-3</w:t>
            </w:r>
          </w:p>
        </w:tc>
      </w:tr>
    </w:tbl>
    <w:bookmarkStart w:name="z1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и пригородных автомобильных сообщений по городу Уральск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Западно-Казахстанского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"улица Самал"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– остановка "Микрорайон "Сарытау"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Меловые Горки"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"Коминтерн" – остановка "Подхоз"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"Селекционый"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"Модульная больница"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"село 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"Микрорайон Умит – поселок Деркул"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Подстепное"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"Мясокомбинат"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 Поселок Желаево"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"Кумыска"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"Рыбцех"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"Село Жером"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"10 микрорайон" – остановка "Птицефабрика"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"Тополек"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"Водстрой"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– остановка "Дачи "Барбастау"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"Дачи "Птичник"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"Нефтегеология"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"Агропром"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"Дачи "Водник"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"Агрофирма "Асан"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области" – остановка "Микрорайон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полиции Западно-Казахстанской области – остановка "Желаевские карьеры"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– остановка "Село Мичуринское"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"Дачи "Восток"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полиции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"Дача Черемушки"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"Поселок Круглоозерновский – село Серебряково"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Тәуелсіздік" – остановка "Автосалон"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"Микрорайон Ветелки"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Махамбет"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Достык"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Аксуат"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Жана Омир"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Трекино"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остановка "Село Магистральный"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12-3</w:t>
            </w:r>
          </w:p>
        </w:tc>
      </w:tr>
    </w:tbl>
    <w:bookmarkStart w:name="z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городских автомобильных сообщений по городу Аксай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"Промышленная зона (АксайГазСервис)"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"Торговый дом "Жарсуат"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Буденного" – остановка "Поликлиника"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