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462da" w14:textId="0d462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нормативного постановления Ревизионной комиссии по Западно-Казахстанской области от 13 марта 2018 года №1-НҚ "Об утверждении методики оценки деятельности административных государственных служащих корпуса "Б" государственного учреждения "Ревизионная комиссия по Западно-Казахстанской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Ревизионной комиссии по Западно-Казахстанской области от 6 мая 2022 года № 1-НҚ. Зарегистрировано в Министерстве юстиции Республики Казахстан 25 мая 2022 года № 28217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ревизионная комиссия по Западно-Казахстанской области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Ревизионной комиссии по Западно-Казахстанской области от 13 марта 2018 года №1-НҚ "Об утверждении методики оценки деятельности административных государственных служащих корпуса "Б" государственного учреждения "Ревизионная комиссия по Западно-Казахстанской области" (зарегистрирован в Реестре государственной регистрации нормативных правовых актов №5103).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"Ревизионная комиссия по Западно-Казахстанской" в установленном законодательством порядке обеспечить государственную регистрацию настоящего постановления в Министерстве юстиции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ревизионной комиссии по Западно-Казахстанской области Сапиева Е.Г.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ревизионной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Кадырбеков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