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9715" w14:textId="d229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Уральск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8 апреля 2022 года № 45 и решение Западно-Казахстанского областного маслихата от 8 апреля 2022 года № 11-6. Зарегистрировано в Министерстве юстиции Республики Казахстан 19 апреля 2022 года № 27631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23 апреля 2021 года и с учетом мнения населения города Уральск,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составные части города Уральск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М.Мәметова на площадь Батыр қыздар;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Московская на улицу Тәуелсіздік;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Мирзоян на улицу Желтоқсан;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Согласия на улицу Шәпет Қоспанов;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Тәуелсіздік на улицу Бисен Жұмағалиев;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Светлая на улицу Базарбай Жұманиязов;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Надежда на улицу Тұяқберді Шәмелов;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Лиственная на улицу Жанғали Набиуллин;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Букетная на улицу Николай Чесноков;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Вольная на улицу академик Сухан Камалов;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Ореховая на улицу Алдияр Рахметов;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Евразийская на улицу Еуразия.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