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e276" w14:textId="c6ee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района Самар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Самар Восточно-Казахстанской области от 19 сентября 2022 года № 2. Зарегистрировано в Министерстве юстиции Республики Казахстан 20 сентября 2022 года № 29705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района Самар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района Самар Восточно-Казахстанской области"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данного решения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акимата района Самар Восточно-Казахстанской области после официального его публикования.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района Самар Восточно-Казахстанской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Сейтканов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Терин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"____"_____________2022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района Самар 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2022 года</w:t>
            </w:r>
          </w:p>
        </w:tc>
      </w:tr>
    </w:tbl>
    <w:bookmarkStart w:name="z2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района Самар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района Самар Восточно - Казахстанской области от 20.05.2024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820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Самарское, переулок Букетова, № 68, здание коммунального государственного казенного предприятие "Центр досуга" района Самар Восточно-Казахстанской области.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Астана - дома № 246, 253, 256, 260, 261, 262, 262/А, 264, 264 А/2, 274, 280;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Бакраева - дома № 1, 3, 5, 7, 9, 13;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Букетова - дома № 1, 2, 3, 4, 5, 6, 7, 8, 9, 11, 12, 13, 14, 16, 17, 18, 19, 20, 21, 22, 23, 24, 26, 27, 28, 29, 31, 33, 35, 36, 36/А, 41, 43, 45, 47, 52, 53, 54, 55, 56, 57, 58, 59, 60, 61, 62, 63, 64;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Жастар - дома № 20, 21, 22, 23, 25, 26, 28, 30, 33, 34, 35, 36, 37, 38, 39, 40, 41, 42, 43, 45, 46, 48, 50, 52, 54, 56, 56/А, 58, 60;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- дома № 1, 2, 3, 3А, 4, 5, 6, 7, 8, 9, 10, 11, 12, 12А, 13, 15, 16;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Полынина – дом № 7;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Самарға - 100 жыл - дома № 180, 181, 184, 185, 186, 187, 188, 189, 190, 191, 192, 193, 194, 195, 196, 197, 198, 199, 200, 202, 203, 205, 206, 207, 208, 210, 211, 212, 213, 214, 215, 216, 217, 218, 219, 220, 221, 222, 223, 224, 225, 226, 227, 228, 230, 231, 232, 233, 234, 235, 236, 237, 238, 239, 240, 241, 242, 244, 246, 247, 249, 250, 251, 252, 253, 254, 255, 256, 257, 258, 259, 260, 261, 262, 263, 264, 265, 266, 267, 268, 269, 270, 271, 272, 273, 274, 275, 276, 277, 278, 279, 280, 281, 282, 283, 284, 285, 286, 287, 288, 289, 290, 291, 292, 294, 295, 296, 297, 298, 299, 300, 301, 302, 304, 306, 307, 308, 309, 310, 311, 313, 314, 315, 316, 317, 318, 319, 320, 321, 322, 323, 324, 326, 327, 328, 329, 330, 331, 332, 333, 334, 336, 337, 338, 339, 340, 341, 342, 343, 344, 345, 346, 347, 348, 349, 350, 351, 352, 353, 355, 356, 357, 358, 359, тупик - 1 дома №1, 2, 3, 4, 5, 6, 7;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- дома №1, 2, 3, 6, 7, 8, 9, 10, 11, 12, 13, 14;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Ф.П. Фролова - дома № 31, 32, 34, 36, 37, 38, 39, 40, 44, 45, 46, 47, 48, 49, 51, 59, 61, 63;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Яроцского - дома № 1, 3, 4, 5, 7, 9, 13, 27, 29, 31.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821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Самарское, улица Горохова, № 55, здание коммунально-государственного учреждение "Самарская средняя школа-лицей имени Ж.Болганбаева" отдела образования по району Самар управления образования Восточно-Казахстанской области.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Алтайская - дома № 1, 2, 3, 4, 5, 6, 7, 9, 10, 11, 12, 13, 15, 16, 17, 18, 19, 20, 21, 22, 23, 24, 25, 26, 27, 28, 29, 31, 33, 35;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Горохова - дома № 1, 2, 3, 4, 5, 6, 7, 8, 9, 10, 11,12, 13, 14, 15, 16, 17, 18, 19, 20, 21, 22, 23, 24, 25/А, 26, 28, 29, 30, 31, 32, 33, 34, 35, 36, 37, 38, 39, 40, 41, 42, 43, 45, 46, 47, 48, 48/А, 49, 51, 52, 53, 55, 58, 58/А, 62, 70, 70/А;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 – дома № 1, 2, 3, 4, 5, 6, 7, 8, 9, 10, 11, 12, 13, 14, 15, 16, 17, 18, 19, 20, 21, 22, 23, 24, 25, 26, 28, 29, 29/А, 30, 30/А, 31, 32, 34, 36, 38, 40, 42, 44, 55;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Лоскутова - № 1, 2, 3, 4, 5, 6, 6/А, 7, 8, 9, 10, 11, 12, 13, 14, 15, 17, 18, 19, 20, 21, 23, 24, 25, 26, 27, 28, 29, 30, 32, 33, 34, 35, 36, 37, 38, 39, 40, 41, 42, 43, 44, 45, 46, 47, 48, 49, 50, 51, 53, 55, 57, 59, 61, 63, 67;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Швайченко - дома № 1, 2, 3, 5, 7, 8, 9, 11, 11/А, 12, 13, 14, 15, 16, 17, 18, 19, 20, 21, 22, 23, 24, 26, 27, 28, 29, 30, 31, 33, 34, 35, 36, 37, 39, 40/А, 41, 43, 44, 45, 46, 48, 49, 51, 53, 55, 57, 59, 61, 62, 63, 65, 67, 69, 71, 73, 75.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822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Самарское, улица Самарға – 100 жыл, дом № 142, здание коммунального государственного учреждения "Детская школа искусств" отдела образования по району Самар управления образования Восточно-Казахстанской области.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Аубакирова - дома № 2, 3, 4, 5, 7, 8, 9, 10, 11, 12, 13, 14, 15, 16, 17, 17/А, 18, 19, 20, 21, 23, 24, 25, 25А, 26, 29, 30, 31, 32, 33, 34, 35, 36, 37, 38, 39, 40, 40/А, 41, 42, 43, 44, 45, 46, 47, 48, 49, 51, 52, 53, 54, 55, 56, 57, 58, 59, 60, 61, 62, 63, 64, 65, 66, 67, 68, 69, 70, 71, 71/А, 72, 73, 74, 75, 76, 77, 78, 79, 80, 81, 84, 85, 86, 88, 95, 97, 99, 101, 103, 107;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Аубакирова проезд 1 - дома № 2, 3, 5;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Аубакирова проезд 3 - дома № 2, 3, 4;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Аубакирова проезд 4 дома № 1, 2, 3, 4, 5, 6, 8, 9, 11, 12, 15;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Аубакирова проезд 2 дома № 2, 3, 5, 7, 8, 10, 11,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Асламова - дома № 1, 2, 3, 4, 5, 7, 8, 9, 10, 12, 14, 14/А;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Болганбаева тупик 1 – дома № 2, 3, 4, 7, 8, 9;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 Болганбаева – дома № 1, 1/А, 3, 5, 6, 7, 8, 9, 11, 12, 15, 16, 17, 19, 21, 22, 24, 25, 28, 30, 34, 35, 36, 37, 38, 39, 41, 42, 43, 45, 46, 47, 48, 50, 52, 54, 57, 58, 59, 62, 63, 64, 65, 66, 67, 68, 69, 70, 71, 72, 73, 75, 78, 79, 80/А, 81, 83, 85, 86, 87, 90, 91, 93, 94, 95, 96, 97, 98, 99, 100, 101, 102, 103, 104, 105, 106, 108, 109, 110, 111, 112, 114, 115, 117, 118, 120, 122, 123, 124, 126, 128, 130, 133, 134, 137, 138, 139, 141, 142, 143, 144, 145, 146, 147, 147/А, 148, 153, 154, 155, 156, 162, 163, 164, 165, 167, 168, 170, 172, 174, 176, 178;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Добролюбовка дома № 1, 2, 3;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Жастар – 1, 2, 2А, 4, 5, 6, 7, 12, 14, 15, 17;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Ключевая - дома № 2, 3, 4, 8, 9, 11, 12, 14, 15, 16, 18, 19;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Қалисатар Жотабаев –дома № 1, 1/А, 3, 5, 6, 7, 8, 9, 10, 12;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Подгорное проезд 1 - дома № 1, 1/А, 2, 3, 7, 8;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Подгорное проезд 3 - дома № 2, 3, 4, 6, 8, 10, 12, 14, 16;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№1182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Самарское, улица Мира, № 14, здание коммунального государственного учреждения "Самарская средняя школа №1" отдела образования по району Самар управления образования Восточно-Казахстанской области.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переулок Абая - дома № 6, 7, 8, 10, 12, 13, 14, 15, 16, 17, 17/Б, 18, 19, 21, 21/1, 23, 24, 25, 26, 27, 29, 31, 32, 33, 34, 35, 36, 37, 38, 40, 42, 44, 46, 48, 50, 52, 54;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Бакраева – дома № 15, 17, 17/А, 17/Б, 19, 21, 29, 33, 37, 39, 41;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Д.М. Парий - дома № 14, 15, 17, 19, 20, 22, 25, 26, 27, 28, 29, 35, 37, 39, 41, 41/Б, 43, 43/А, 45, 47, 49, 51, 53;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 Момышулы - дома № 1, 2, 4, 5, 6, 8, 10, 12;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Карибаева - дома № 2, 4, 5, 6, 7, 9;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А.М. Поплавский – дома № 1, 2, 3, 4, 5, 6, 7, 8, 9, 10, 11, 12, 13, 14, 16;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Маметовой - дома № 2, 3, 4, 5, 7, 9, 11, 13, 17, 19, 21, 27, 29;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Раисова - дома № 3, 3/А, 4, 4/А, 5, 6, 11, 12, 13, 14, 15, 16/А, 17, 18, 20, 22, 23, 24, 25, 27, 27/А, 29, 29/А, 31, 32, 33, 34, 35, 35/А, 37, 39, 41;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- дома № 10, 11, 13, 15;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Алтынсарина - дома № 1, 2, 3, 4, 5, 6, 7, 8, 8/А, 8/Б, 8/В, 9, 10, 11, 12А, 16, 17, 18, 19, 20;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Шуақты - дома № 2, 18, 19, 20, 21, 22, 23, 29, 30, 32, 33;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Шәмші Қалдаяқов - дома № 1, 2, 3, 4, 5, 6, 7, 8, 9, 10, 11, 12, 13, 14, 15, 16, 17, 18, 19, 21, 23, 25;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Центральный - дома № 1, 2, 3, 4, 5, 6, 7, 9, 10, 11, 12, 13, 14, 15, 17, 19, 21, 23, 25, 27;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№1183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Самарское, улица Горохова, № 70, здание коммунального государственного учреждения "Самарский аграрно-технический колледж" управления образования Восточно-Казахстанской области.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Глухенко – дома № 1, 1/А, 2, 3, 4, 5, 6, 7, 8, 9, 10, 11, 12, 13, 14, 15, 16, 17, 18, 20, 21, 23, 24, 25, 26;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Колхозная - дома № 1, 1/А, 1/Б, 2, 2/А, 3;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Шарабарина - дома № 1, 2, 2/А, 3, 4, 5, 6, 7, 8, 9, 10, 11, 12, 13, 14, 15, 15/А, 16, 17, 18, 19, 20, 21, 22, 24;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Фонова - дома № 1, 2, 3, 4, 5, 6, 7, 8, 9, 10, 11, 12, 13, 14, 15, 16, 17, 18, 19, 20, 21, 22, 23, 24, 25, 26, 27, 28, 29, 30, 31, 32, 33, 34, 35, 36, 37, 38, 39, 40, 41, 42, 43, 44, 45, 46, 47, 48, 49, 50, 51, 52, 53, 54, 55, 56, 57, 58, 59, 60, 61, 62, 63, 63/А, 64, 65, 66, 67, 68, 69, 70, 71, 72, 74, 75, 77, 78, 79, 80, 81, 82, 83, 84, 85, 86, 87, 88, 89, 90, 91, 92, 94, 96, 98, 100, 102, 104, 106, 108, 110, 112, 114, 116.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№1184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Самарское, улица Самарға - 100 жыл № 149, здание коммунального государственного учреждения "Централизованная библиотечная система района Самар Восточно-Казахстанской области".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Самарға -100 жыл - дома № 1, 2, 3, 5, 6, 7, 8, 9, 10, 11, 12, 13, 14, 16, 17, 18, 19, 20, 21, 22, 23, 24, 25, 26, 27, 28, 29, 30, 31, 32, 33, 34, 35, 36, 37, 38, 39, 40, 42, 43, 44, 45, 46, 48, 48/А, 49, 51, 52, 52/А, 53, 54, 56, 57, 58, 59, 61, 62, 63, 64, 65, 66, 67, 68, 69, 70, 70/А, 71, 72, 73, 74, 75, 76, 77, 78, 80, 81, 82, 83, 84, 85, 86, 88, 89, 92, 93, 94, 95, 96, 97А, 98, 99, 100, 101, 102, 103, 104, 105, 106, 108, 110, 112, 113, 114, 116, 117, 118, 119, 119/А, 120, 121, 122, 123, 124, 125, 126, 128, 129, 130, 131, 135, 136, 139, 140, 142, 143, 144/А, 145, 146, 147, 148, 152, 152/А, 156, 160, 160/А, 167, 169, 169/А, 173, 174/А, 176, 177, 178, 179;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Қыратты - дома № 1, 7, 9, 10, 11, 12, 13, 17, 22, 23, 24, 27, 28, 29, 32, 34, 35, 36, 38, 39, 40/А, 41;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Әлия Молдағұлова - дома № 1, 1А, 2, 2А, 3, 3/А, 4, 6, 8, 10, 12, 14, 16, 18, 19, 19/А, 22, 23, 25, 30, 31, 33, 33/А, 34, 36, 38, 39, 40, 40/А, 41, 42, 43, 44, 45, 46, 48, 50, 52, 54, 56, 58, 62;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Первомайский - дома № 1, 1/А, 2, 3, 4, 5, 5/А, 6, 7, 8, 9, 10, 11, 12, 14, 15, 16, 17, 18, 19, 20, 25, 25/А, 26, 27, 28, 29, 29/А, 31, 31/А, 31/Б, 33, 34, 35, 35/А, 36, 37, 37/А, 38, 38/А, 39, 39/А, 41, 42, 43, 49, 50, 51, 52, 53, 54, 55, 56, 58, 60;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Асламова - дома № 19, 23, 25, 28, 33, 36, 37, 38, 40, 42, 43, 44, 45, 46, 47, 48, 51, 52, 53, 54, 55, 56, 57, 59, 61, 63, 65, 67;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 - дома № 1, 2, 2/А, 3, 4, 5, 6, 7, 8, 9, 10, 11, 12, 13, 15, 17, 18, 19, 23, 24, 26, 27, 29, 31, 33, 34, 36, 37, 38, 39, 40, 41, 42, 43, 44, 45, 46, 47, 48, 50, 55, 56, 57, 58, 59, 60, 61, 62, 64, 65, 66, 67, 68, 69, 72, 74, 75, 76, 77, 78, 79, 80, 81, 82, 84, 86, 88, 89, 90, 91, 92, 95, 96, 97, 99, 100, 105, 107, 108, 109, 110, 111, 112, 114, 116, 117, 118, 119, 121, 122, 123, 124, 126, 127, 128, 130, 131, 132, 133, 134, 136, 137, 138, 139, 140, 141, 142, 143, 145, 146, 147, 148, 149, 150, 151, 156, 157, 158, 159, 161, 162, 164, 165, 167, 166, 167, 169, 171, 172, 173, 174, 176, 177, 178, 179, 180, 181, 182, 183, 184, 185, 186, 187, 188, 189, 191, 192, 193, 194, 195, 196, 197, 198, 199, 200, 201, 202, 203, 204, 205, 206, 207, 208, 209, 210, 212, 213, 214, 215, 216, 217, 218, 219, 221, 223, 224, 225, 226, 227, 229, 231, 232, 233, 234, 235, 236, 237, 238, 239, 240, 242, 244, тупик - 1 дома № 1, 1А, 2, 5, 9, тупик - 2 дома № 3, 4, 5, 6, 7, 9, 11, тупик - 3 дома № 3, 4, 5, 6, 7, 8;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Пролетарский - дома № 18, 20;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Ф.П. Фролова - дома № 1, 2, 3, 4, 5, 6, 7, 10, 11, 12, 13, 14, 17, 20, 22, 25, 26, 27, 29;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Д.М. Парий - дома - № 1, 3, 4, 8, 11;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823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Шубаркайын, улица Достык, № 5, здание коммунального государственного учреждения "Пантелеймоновская основная школа" отдела образования по району Самар управления образования Восточно-Казахстанской области.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Шубаркайын.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824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Кайынды, здание коммунального государственного учреждения "Самарское лесное хозяйство".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Кайынды 36 домов.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825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Миролюбовка, улица Асламова, № 43, здание коммунального государственного учреждения "Средняя школа имени Алии Молдагуловой" отдела образования по району Самар управления образования Восточно-Казахстанской области.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Миролюбовка.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826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Раздольное, улица Бейбітшілік, № 59А, здание коммунального государственного учреждения "Основная школа Магжана Жумабаева" отдела образования по району Самар управления образования Восточно-Казахстанской области.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Раздольное.</w:t>
      </w:r>
    </w:p>
    <w:bookmarkEnd w:id="86"/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827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Палатцы, улица Советская, № 15А, здание коммунального государственного учреждения "Основная школа имени Сергея Седнева" отдела образования по району Самар управления образования Восточно-Казахстанской области.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Палатцы.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829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Подгорное, улица Фонова, № 4, здание клуба государственного учреждения "Аппарат акима Палатцынского сельского округа района Самар Восточно-Казахстанской области".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Подгорное.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830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Каракол, улица Комунарова, № 2А, здание коммунального государственного учреждения "Каракольская основная школа" отдела образования по району Самар управления образования Восточно-Казахстанской области.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Каракол.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831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Сарыбел, улица Ыбрай Алтынсарина № 11, здание сельского клуба.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Сарыбел.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832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Новостройка улица Алтай, № 5, здание коммунального государственного учреждения "Детская школа искусств" отдела образования по району Самар управления образования Восточно-Казахстанской области.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Новостройка.</w:t>
      </w:r>
    </w:p>
    <w:bookmarkEnd w:id="101"/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833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Кулынжон, улица Гагарина, № 24, здание сельского клуба.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Кулынжон.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834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Кокжыра, улица Ыбырай Алтынсарина, № 6, здание коммунального государственного учреждения "Амангельдинская средняя школа" отдела образования по району Самар управления образования Восточно-Казахстанской области.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Кокжыра.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835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Бастауши, улица Абая, № 41, здание клуба государственного учреждения "Аппарат акима Бастаушинского сельского округа района Самар Восточно-Казахстанской области.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Бастауши.</w:t>
      </w:r>
    </w:p>
    <w:bookmarkEnd w:id="110"/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836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Кокжота, улица Жұбандық Болғанбаева, № 34, здание коммунального государственного учреждения "Средняя школа имени Жамбула" отдела образования по району Самар управления образования Восточно-Казахстанской области.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Кокжота.</w:t>
      </w:r>
    </w:p>
    <w:bookmarkEnd w:id="113"/>
    <w:bookmarkStart w:name="z12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837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Мариногорка, улица Абая, № 65, здание коммунального государственного учреждения "Мариногорская средняя школа" отдела образования по району Самар управления образования Восточно-Казахстанской области.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Мариногорка.</w:t>
      </w:r>
    </w:p>
    <w:bookmarkEnd w:id="116"/>
    <w:bookmarkStart w:name="z12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838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Мойылды, улица Центральная, № 9, здание бывшей школы коммунального государственного учреждения "Мариногорская средняя школа" отдела образования по району Самар Восточно-Казахстанской области.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Мойылды.</w:t>
      </w:r>
    </w:p>
    <w:bookmarkEnd w:id="119"/>
    <w:bookmarkStart w:name="z1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839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Жұмба, улица Школьная, № 24, здание коммунального государственного учреждения "Основная школа имени Миржакыпа Дулатулы" отдела образования по району Самар управления образования Восточно-Казахстанской области.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Жұмба.</w:t>
      </w:r>
    </w:p>
    <w:bookmarkEnd w:id="122"/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840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Аққала, улица Тәуелсіздік, 50, здание Дома культуры государственного учреждения "Аппарат акима сельского округа Аққала района Самар Восточно-Казахстанской области".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Аққала.</w:t>
      </w:r>
    </w:p>
    <w:bookmarkEnd w:id="125"/>
    <w:bookmarkStart w:name="z13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841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Жанажол, улица Атамекен, № 15, здание коммунального государственного учреждения "Жанажольская начальная малокомплектная школа" отдела образования по району Самар управления образования Восточно-Казахстанской области.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Жанажол.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842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Караткуль, улица Абая, № 12, здание коммунального государственного учреждения "Основная школа имени Жусипбека Аймауытулы" отдела образования по району Самар управления образования Восточно-Казахстанской области.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Караткуль.</w:t>
      </w:r>
    </w:p>
    <w:bookmarkEnd w:id="131"/>
    <w:bookmarkStart w:name="z14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843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Койтас, улица Абая, № 4, здание медицинскинского пункта коммунального государственного предприятия на праве хозяйственного ведения "Районная больница района Самар" управления здравоохранения Восточно-Казахстанской области.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Койтас.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