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92fe" w14:textId="5b59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Шемонаихинскому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29 июля 2022 года № 21/3-VII. Зарегистрировано в Министерстве юстиции Республики Казахстан 29 июля 2022 года № 28950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туристской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 Шемонаихинский районный маслихат РЕШИЛ: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Шемонаихинского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