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7dda" w14:textId="aae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Шемонаихинского районного маслихата от 16 октября 2017 года № 17/7-VІ "Об утверждении норм образования и накопления коммунальных отходов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15/5-VII. Зарегистрировано в Министерстве юстиции Республики Казахстан 18 февраля 2022 года № 26845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утверждении норм образования и накопления коммунальных отходов по Шемонаихинскому району" от 16 октября 2017 года № 17/7-VІ (зарегистрирован в Реестре государственной регистрации нормативных правовых актов под № 5269).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