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a32b" w14:textId="5eda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23 сентября 2020 года № 54-676/VI "Об определении размера и перечня категорий получателей жилищных сертификатов по Урджарскому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марта 2022 года № 14-220/VII. Зарегистрировано в Министерстве юстиции Республики Казахстан 4 апреля 2022 года № 27378. Утратило силу решением Урджарского районного маслихата области Абай от 26 апреля 2023 года № 2-32/VIII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26.04.2023 </w:t>
      </w:r>
      <w:r>
        <w:rPr>
          <w:rFonts w:ascii="Times New Roman"/>
          <w:b w:val="false"/>
          <w:i w:val="false"/>
          <w:color w:val="ff0000"/>
          <w:sz w:val="28"/>
        </w:rPr>
        <w:t>№ 2-32/VIII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54-676/VI "Об определении размера и перечня категорий получателей жилищных сертификатов по Урджарскому району" (зарегистрировано в Реестре государственной регистрации нормативных правовых актов за № 7623)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жилищного сертификата по Урджарскому району 10 % от суммы займа, но не более 1 500 000 (одного миллиона пятисот тысяч) тенге в виде социальной помощи.".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