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97db74" w14:textId="f97db7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переименовании улиц села Айыртау Айыртауского сельского округа Уланского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Айыртауского сельского округа Уланского района Восточно-Казахстанской области от 26 декабря 2022 года № 8. Зарегистрировано в Министерстве юстиции Республики Казахстан 29 декабря 2022 года № 31447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4) </w:t>
      </w:r>
      <w:r>
        <w:rPr>
          <w:rFonts w:ascii="Times New Roman"/>
          <w:b w:val="false"/>
          <w:i w:val="false"/>
          <w:color w:val="000000"/>
          <w:sz w:val="28"/>
        </w:rPr>
        <w:t>статьи 14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"Об административно-территориальном устройстве Республики Казахстан", с учетом мнения населения села Айыртау на основании заключения Восточно - Казахстанской областной ономастической комиссии от 11 июня 2021 года, РЕШИЛ: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Переименовать следующие улицы села Айыртау Айыртауского сельского округа Уланского района Восточно-Казахстанской области: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улицу Попов на улицу Қоңырбай Құдагельдинов; 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улицу Пушкин на улицу Тоқан Сембаев.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решения оставляю за собой.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Толеуханов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