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af40" w14:textId="25aa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Касым Кайсенова Уланского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Касыма Кайсенова Уланского района Восточно-Казахстанской области от 4 октября 2022 года № 1. Зарегистрировано в Министерстве юстиции Республики Казахстан 10 октября 2022 года № 30085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11 июня 2021 года, с учетом мнения населения поселка Касым Кайсенова Уланского района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Касым Кайсенова Уланского района Восточно-Казакстанской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Заводская на улицу Калымжан Асқабылов;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Солнечную на улицу Айтбала Байркенова.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Касым Кайсенова Уланского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Уланского района Восточно-Казахстанской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Касым  Кайсенова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