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7e2a" w14:textId="46f7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Кокжиринского сельского округа Тарбагатайского района Восточно-Казахстанской области от 03 сентября 2015 года № 23 "Об установлении ограничительных мероприятий на участке "Кызыл-булак" Кокжиринского сельского округа Тарбагатайского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Кокжиринского сельского округа Тарбагатайского района Восточно-Казахстанской области от 8 сентября 2022 года № 18. Зарегистрировано в Министерстве юстиции Республики Казахстан 9 сентября 2022 года № 29483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 - санитарного инспектора Тарбагатайского района от 13 октября 2015 года № 618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установленные ограничительные мероприятия на территории участка "Кызыл - булак" Кокжиринского сельского округа Тарбагатайского района в связи с проведением комплекса ветеринарных мероприятий по ликвидации очагов болезни бешенство крупного рогатого скота.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Кокжиринского сельского округа Тарбагатайского района от 03 сентября 2015 года № 23 "Об установлении ограничительных мероприятий на участке "Кызыл - булак" Кокжиринского сельского округа Тарбагатайского района" (зарегистрировано в Реестре государственной регистрации нормативных правовых актов за № 4158).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Кокжиринского сельского округа Тарбагатайского района Восточно - Казахстанской области"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 2) размещение настоящего решения на интернет–ресурсе акимата Тарбагатайского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Кокжиринского 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Суйесинов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