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ece3" w14:textId="d9f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Кокжиринского сельского округа Тарбагатайского района Восточно-Казахстанской области от 03 сентября 2015 года № 24 "Об установлении ограничительных мероприятий в населенном пункте Мурсалим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8 сентября 2022 года № 16. Зарегистрировано в Министерстве юстиции Республики Казахстан 9 сентября 2022 года № 29482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07 июля 2015 года № 480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населенного пункта Мурсалим Кокжиринского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Тарбагатайского района от 03 сентября 2015 года № 24 "Об установлении ограничительных мероприятий в населенном пункте Мурсалим Кокжиринского сельского округа Тарбагатайского района" (зарегистрировано в Реестре государственной регистрации нормативных правовых актов за № 4157).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Көкжиринского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