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d6b3" w14:textId="240d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Екпинского сельского округа Тарбагатайского района Восточно-Казахстанской области от 28 мая 2015 года № 08 "Об установлении ограничительных мероприятий в зимовке "Атахан"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акима Екпинского сельского округа Тарбагатайского района Восточно-Казахстанской области от 26 августа 2022 года № 18. Зарегистрировано в Министерстве юстиции Республики Казахстан 5 сентября 2022 года № 29401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21 июля 2015 года № 455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територии зимовки "Атахан" Екпинского сельского округа Тарбагатайского района в связи с проведением комплекса ветеринарных мероприятий по ликвидации очагов болезни бешенство лошадей.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Екпинского сельского округа Тарбагатайского района от 28 мая 2015 года № 08 "Об установлении ограничительных мероприятий в зимовке "Атахан" Екпинского сельского округа Тарбагатайского района" (зарегистрировано в Реестре государственной регистрации нормативных правовых актов за № 4013).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Екпинского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Екпинского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