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ac7d6" w14:textId="25ac7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Тарбагатайского районного маслихата от 2 июля 2018 года № 27-6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30 ноября 2022 года № 28/2-VII. Зарегистрировано в Министерстве юстиции Республики Казахстан 1 декабря 2022 года № 30872. Утратило силу решением Тарбагатайского районного маслихата Восточно-Казахстанской области от 3 декабря 2024 года № 21/2-VIII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Тарбагатайского районного маслихата Восточно-Казахстанской области от 03.12.2024 </w:t>
      </w:r>
      <w:r>
        <w:rPr>
          <w:rFonts w:ascii="Times New Roman"/>
          <w:b w:val="false"/>
          <w:i w:val="false"/>
          <w:color w:val="ff0000"/>
          <w:sz w:val="28"/>
        </w:rPr>
        <w:t>№ 21/2-VIII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Тарбагатайский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"Об утверждении Правил оказания социальной помощи, установления размеров и определения перечня отдельных категорий нуждающихся граждан" от 2 июля 2018 года № 27-6 (зарегистрировано в Реестре государственной регистрации нормативных правовых актов под № 5-16-143) следующие изменения: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оказания социальной помощи, установления размеров и определения перечня отдельных категорий нуждающихся граждан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социальной защите лиц с инвалидностью в Республике Казахстан",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№504 "Об утверждении Типовых правил оказания социальной помощи, установления размеров и определения перечня отдельных категорий нуждающихся граждан" (далее – Типовые правила) и определяют порядок оказания социальной помощи, установления размеров и определения перечня отдельных категорий нуждающихся граждан.";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>изложить в новой редакции: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Меры социальной поддержки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Казахстан"О социальной защителиц с инвалидностьюв Республике Казахстан" и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"Закона Республики Казахстан "О ветеранах", оказываются в порядке, определенном настоящими Правилами.";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Социальная помощь к праздничным дням оказывается единовременно в виде денежных выплат следующим категориям граждан;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Международный женский день - 8 марта: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матерям, награжденным подвесками "Алтын алқа", "Күміс алқа"или получившим ранее звание "Мать-героиня", а также награжденным орденами "Материнская слава" I и II степени, многодетным семьям - в размере 5 (пять) месячных расчетных показателей;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День Победы - 9 мая: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участникамВеликой Отечественной войны, а именно военнослужащим, проходившим службу в воинских частях, штабах и учреждениях, входивших в состав действующей армии и флота в период Великой Отечественной войны, а также во время других боевых операций по защите бывшего Союза Советских Социалистических Республик (далее –Союза ССР), партизанам и подпольщикам Великой Отечественной войны в размере – 1 000 000 (один миллион)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вследствие ранения, контузии, увечья или заболевания, полученных в период Великой Отечественной войны, а именно военнослужащим действующей армии и флота, партизанам и подпольщикам Великой Отечественной войны, а также рабочим и служащим, которым инвалидность установлена вследствие ранения, контузии, увечья или заболевания, полученных в период Великой Отечественной войны на фронте, в районе военных действий, на прифронтовых участках железных дорог, сооружениях оборонительных рубежей, военно-морских баз и аэродромов – 1 000 000 (один миллион)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супруге (супругу) умершего лицас инвалидностьювследствие ранения, контузии, увечья или заболевания, полученных в период Великой Отечественной войныили лица, приравненного по льготам к лицамс инвалидностьювследствие ранения, контузии, увечья или заболевания, полученных в период Великой Отечественной войны, а также супруге(супругу)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признавшихся лицами с инвалидностью в результате общего заболевания, трудового увечья и других причин (за исключением противоправных), которые не вступали в повторный брак единовременно в размере – 33 (тридцать три) месячных расчетных показателей;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 – 33 (тридцать три) месячных расчетных показателей;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Великой Отечественной войны в размере – 14 (четырнадцать) месячных расчетных показателей;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Советской Армии, Военно-Морского Флота, Комитета государственной безопасности, лицамначальствующего и рядового состава Министерства внутренних дел бывшего Союза ССР (включая военных специалистов и советников), которые в соответствии с решениями правительственных органов бывшего Союза ССР принимали участие в боевых действиях на территории других государствв размере – 33 (тридцать три) месячных расчетных показателей;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военнообязанным, призывавшимся на учебные сборы и направлявшимся в Афганистан в период ведения боевых действийв размере – 33 (тридцать три) месячных расчетных показателей;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других государствах, в которых велись боевые действия в размере – 33 (тридцать три) месячных расчетных показателей;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выполнявшим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 в период с сентября 1992 года по февраль 2001 года– 33 (тридцать три) месячных расчетных показателей;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принимавшим участие в качестве миротворцев в международной миротворческой операции в Иракев период с августа 2003 года по октябрь 2008 года– 33 (тридцать три) месячных расчетных показателей;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ССР, принимавшим участие в урегулировании межэтнического конфликта в Нагорном Карабахепериод с 1986 года по 1991 годы– 33 (тридцать три) месячных расчетных показателей;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из числа участников ликвидации последствий катастрофы на Чернобыльской атомной электростанции в 1988-1989 годах, эвакуированным (самостоятельно выехавшим) из зон отчуждения и отселения вРеспублику Казахстан, включая детей которые находились во внутриутробном состоянии единовременно в размере – 33 (тридцать три) месячных расчетных показателей;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которым инвалидностьустановлена вследствие катострофы на Чернобыльской атомной электростанции и других радиоционных катастроф и аварий на объектах гражданского или военного назначения, ядерных испытаний, и их детям, инвалидность которых генетически связана с радиационным облучением одногоиз родителей в размере – 24 (двадцать четыре) месячных расчетных показателей;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День Независимости - 16 декабря: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принимавшим участие в событиях 17-18 декабря 1986 года в Казахстане, за исключением лиц, осужденных за совершение умышленных убийств и посягательство на жизнь работника милиции, народного дружинника в этих событиях, в отношении которых сохраняется действующий порядок пересмотра уголовных дел- в размере 100 000 (сто тысяч) тенге.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жертв политических репрессий, находившимся вместе с родителями или заменявшими их лицами в местах лишения свободы, в ссылке, высылке или на спецпоселении, а также детям жертв политических репрессий, не достигшимвосемнадцатилетнего возраста на момент репрессии и в результате ее применения оставшиеся без попечения родителей или одного из них, в размере - 3 (три) месячных расчетных показателей.".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Богырбаев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