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7871" w14:textId="3857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присвоения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Бурановского сельского округа Курчумского района Восточно-Казахстанской области от 17 июня 2022 года № 1. Зарегистрировано в Министерстве юстиции Республики Казахстан 23 июня 2022 года № 28582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учитывая мнение жителей села Казахстан Борановского сельского округа и на основании заключения Восточно-Казахстанской областной ономастической комиссии от 27 декабря 2021 года,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Казахстан Борановского сельского округа Курчумского района наименование Қожабек Сатжанов.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Борановского сельского округа Курчумского района Восточно- Казахстанской области"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Борановского 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