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f599" w14:textId="ecff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9 ноября 2022 № 5. Зарегистрировано в Министерстве юстиции Республики Казахстан 16 ноября 2022 года № 30547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 – Казахстанской областной ономастической комиссии от 27 декабря 2021 года и учитывая мнение жителей села Курчум,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Кокшетау села Курчум Курчумского сельского округа Курчумского района на улицу Асылбек Сабеков.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 Курчумского района Восточно – 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Курчумского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