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ff97" w14:textId="97af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11 августа 2020 года № 52/7-VI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10 ноября 2022 года № 27/9-VII. Зарегистрировано в Министерстве юстиции Республики Казахстан 15 ноября 2022 года № 30531. Утратило силу решением Курчумского районного маслихата Восточно-Казахстанской области от 4 марта 2024 года № 19/8-VIII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Курчумского районного маслихата Восточно-Казахстанской области от 04.03.2024 </w:t>
      </w:r>
      <w:r>
        <w:rPr>
          <w:rFonts w:ascii="Times New Roman"/>
          <w:b w:val="false"/>
          <w:i w:val="false"/>
          <w:color w:val="ff0000"/>
          <w:sz w:val="28"/>
        </w:rPr>
        <w:t>№ 19/8-VIII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11 августа 2020 года № 52/7-VI (зарегистрировано в Реестре государственной регистрации нормативных правовых актов за № 7536)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 Правилами.";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Социальная помощь к праздничным дням оказывается единовременно, в виде денежных выплат следующим категориям граждан: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а также награжденным орденами "Материнская слава" I и II степени и многодетным семьям - в размере 15000 (пятнадцать тысяч)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- Союза ССР), партизанам и подпольщикам Великой Отечественной войны - в размере 1500000 (один миллион пятьсот тысяч)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1500000 (один миллион пятьсот тысяч)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100000 (сто тысяч)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направлявшиеся в Афганистан для доставки грузов в эту страну в период ведения боевых действий - в размере 100000 (сто тысяч)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в размере 100000 (сто тысяч)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100000 (сто тысяч)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15000 (пятнадцать тысяч)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100000 (сто тысяч)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в размере 70000 (семьдесят тысяч) тенге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100000 (сто тысяч)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войны - в размере 100000 (сто тысяч)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100000 (сто тысяч)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в размере 50000 (пятьдесят тысяч)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Конституции Республики Казахстан - 30 августа: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восемнадцати лет (одному из родителей или иным законным представителям детей с инвалидностью) - в размере 15000 (пятнадцать тысяч)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1 группы по зрению, не относящимся к лицам с инвалидностью вследствие ранения, контузии, увечья или заболевания, полученных в период Великой Отечественной войны - в размере 30000 (тридцать тысяч)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Независимости 16 декабря: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от политических репрессий и голода - в размере 15000 (пятнадцать тысяч)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- в размере 15000 (пятнадцать тысяч)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 решениям центральных союзных органов: Верховного Суда СССР и его судебных коллегий, коллегии ОГПУ СССР, особого совещания при НКВД-МГБ-МВД СССР, Комиссии Прокуратуры СССР и НКВД СССР по следственным делам и других органов - в размере 15000 (пятнадцать тысяч)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- в размере 100000 (сто тысяч)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- в размере 15000 (пятнадцать тысяч)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находившихся вместе с родителями или заменявшими их лицами в местах лишения свободы, в ссылке, высылке или на спецпоселении, а также детям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- в размере 15000 (пятнадцать тысяч) тенге.".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