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eeaa" w14:textId="0d5e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4 октября 2022 года № 21/279-VII. Зарегистрировано в Министерстве юстиции Республики Казахстан 12 октября 2022 года № 30112. Утратило силу решением Катон-Карагайского районного маслихата Восточно-Казахстанской области от 26 декабря 2023 года № 10/134-VIII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от 17 апреля 2014 года № 22/157-V (зарегистрировано в Реестре государственной регистрации нормативных правовых актов под № 3328)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Катон-Карагайского района,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21/279-VII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22/157-V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Катон-Карагайского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Катон-Карагайского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Катон-Карагайского района Восточно-Казахстанской области";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района,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Катон-Карагайского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- в размере 15000 (пятнадцать тысяч) тенге.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1000000 (один миллион)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а также лицам начальствующего и рядового состава органов внутренних дел и государственной безопасности бывшего Союза Социалистических Республик (далее – Союза ССР),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действий; - в размере 100000 (сто тысяч) тенге;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   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100000 (сто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100000 (сто тысяч) тенге;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100000 (сто тысяч) тенге;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15000 (пятнадцать тысяч)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100000 (сто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бывшего Союза ССР – в размере 13000 (тринадцать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– в размере 13000 (тринадцать тысяч) тенге.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предоставляется единовременно со среднедушевым доходом не превышающий двухкратной величины прожиточного минимума;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 на амбулаторном этапе лечения - предоставляется ежемесячно в размере 7 месячных расчетных показателей со среднедушевым доходом не превышающий двухкратной величины прожиточного минимума;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инфицированным вирусом иммунодефицита человека (одному из родителей или иным законным представители детей), состоящим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составляет 100 месячных расчетных показателей.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Катон-Карагайского района на текущий финансовый год.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