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cc38" w14:textId="75ec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2014 года № 28/214-V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4 октября 2022 года № 21/270-VII. Зарегистрировано в Министерстве юстиции Республики Казахстан 11 октября 2022 года № 30098. Утратило силу решением Катон-Карагайского районного маслихата Восточно-Казахстанской области от 12 апреля 2024 года № 15/180-VIII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12.04.2024 </w:t>
      </w:r>
      <w:r>
        <w:rPr>
          <w:rFonts w:ascii="Times New Roman"/>
          <w:b w:val="false"/>
          <w:i w:val="false"/>
          <w:color w:val="ff0000"/>
          <w:sz w:val="28"/>
        </w:rPr>
        <w:t>№ 15/180-VIII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утверждении Правил определения размера и порядка оказания жилищной помощи" от 23 декабря 2014 года № 28/214-V (зарегистрировано в Реестре государственной регистрации нормативных правовых актов под №3643)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Катон-Карагайском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Катон-Карагайском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4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21/270-VII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28/214-V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Катон-Карагайском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Катон-Карагайском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Катон-Карагайского района" (далее – уполномоченный орган).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