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ad5" w14:textId="3f1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21/276-VII. Зарегистрировано в Министерстве юстиции Республики Казахстан 10 октября 2022 года № 30080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Катон-Карагайского районного маслихата Восточно-Казахстанской области от 14.05.2025 </w:t>
      </w:r>
      <w:r>
        <w:rPr>
          <w:rFonts w:ascii="Times New Roman"/>
          <w:b w:val="false"/>
          <w:i w:val="false"/>
          <w:color w:val="ff0000"/>
          <w:sz w:val="28"/>
        </w:rPr>
        <w:t>№ 27/310-VIII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Катон-Карагайскому району: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