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d5e0d" w14:textId="6cd5e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от 26 октября 2021 года № 11/114-VIІ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Катон-Карагайском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4 октября 2022 года № 21/278-VII. Зарегистрировано в Министерстве юстиции Республики Казахстан 5 октября 2022 года № 30019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Катон-Карагайском районе" от 26 октября 2021 года № 11/114-VIІ (зарегистрировано в Реестре государственной регистрации нормативных правовых актов под № 25115)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Катон-Карагайском районе";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Катон-Карагайском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маслихат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октября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21/278-VII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октября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11/114-VII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Катон-Карагайском районе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Катон-Карагайском районе разработаны в соответствии с Правилами оказания государственной услуги "Возмещение затрат на обучение на дому детей с инвалидностью",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детей с ограниченными возможностями из числа детей с инвалидностью по индивидуальному учебному плану (далее-возмещение затрат на обучение) производится государственным учреждением "Отдел занятости и социальных программ акимата Катон-Карагайского района" на основании справки из учебного заведения, подтверждающей факт обучения ребенка с инвалидностью на дому.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до окончания срока, установленного в заключении психолого-медико-педагогической консультации.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документов, необходимых для возмещения затрат на обучение предоставляется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на обучение, при этом кандасами для идентификации личности вместо документа, удостоверяющего личность, предоставляется удостоверение кандаса.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четырем месячным расчетным показателям ежемесячно на каждого ребенка с инвалидностью.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