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5b86" w14:textId="4c85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Катон-Карагайского района от 26 июля 2017 года № 262 "О внесении изменений в постановление акимата Катон-Карагайского района № 465 от 22 декабря 2016 года "Об определении мест для осуществления выездной торговли""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4 июля 2022 года № 224. Зарегистрировано в Министерстве юстиции Республики Казахстан 8 июля 2022 года № 28752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Катон-Карагайского района ПОСТАНАВЛЯЕТ 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 от 26 июля 2017 года № 262 "О внесении изменений в постановление акимата Катон-Карагайского района № 465 от 22 декабря 2016 года "Об определении мест для осуществления выездной торговли"" (зарегистрировано в Реестре государственной регистрации нормативных правовых актов за № 5180).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Катон-Карагайского 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