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20ce" w14:textId="c4d2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20 мая 2022 года № 18/212-VII. Зарегистрировано в Министерстве юстиции Республики Казахстан 25 мая 2022 года № 28207. Утратило силу решением Катон-Карагайского районного маслихата Восточно-Казахстанской области от 26 декабря 2023 года № 10/134-VIII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"Об 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от 17 апреля 2014 года № 22/157-V (зарегистрировано в Реестре государственной регистрации нормативных правовых актов за номером 3328)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18/212-VII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Катон-Карагайского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Катон-Карагайского района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района,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Катон-Карагайского района.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алқа", или получившие ранее звание "Мать-героиня", а также награжденные орденами "Материнская слава" I и II степени, многодетные семьи -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в размере 1000000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Советских Социалистических Республик,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инвалида Великой Отечественной войны или лицам, приравненного по льготам к инвалидам Великой Отечественной войны, а также супругу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Советских Социалистических Республик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урегулировании межэтнического конфликта в Нагорном Карабахе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в возрасте до 18 лет (одному из родителей или иным законным представителям детей-инвалидов) –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13000 (тринадцать тысяч) тенге.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двухкратного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пострадавшие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предоставляется единовременно со среднедушевым доходом не превышающий двухкратной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- предоставляется ежемесячно в размере 7 месячных расчетных показателей со среднедушевым доходом не превышающий двухкратной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представители детей), состоящих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 Для инвалидов и участников Великой Отечественной войны предельный размер социальной помощи составляет 1000000 (один миллион) тенге.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Катон-Карагайского района на текущий финансовый год.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