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b756" w14:textId="075b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от 10 марта 2022 года № 16/170-VII. Зарегистрировано в Министерстве юстиции Республики Казахстан 6 апреля 2022 года № 27446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уплаты туристского взноса для иностранцев",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