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31ef" w14:textId="e703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Алтай от 16 октября 2019 года № 54/2-VI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21 января 2022 года № 13/3-VII. Зарегистрировано в Министерстве юстиции Республики Казахстан 25 января 2022 года № 26625. Утратило силу решением маслихата района Алтай Восточно-Казахстанской области от 26 декабря 2023 года № 9/3-VIII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 - Казахстанской области от 26.12.2023 </w:t>
      </w:r>
      <w:r>
        <w:rPr>
          <w:rFonts w:ascii="Times New Roman"/>
          <w:b w:val="false"/>
          <w:i w:val="false"/>
          <w:color w:val="ff0000"/>
          <w:sz w:val="28"/>
        </w:rPr>
        <w:t>№ 9/3-VIII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"Об утверждении Правил оказания социальной помощи, установления размеров и определения перечня отдельных категорий нуждающихся граждан" от 16 октября 2019 года № 54/2-VI (зарегистрировано в Реестре государственной регистрации нормативных правовых актов под № 6226)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54/2-VI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- уполномоченная организация) -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услуг,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района Алтай Восточно-Казахстанской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Восточно-Казахстанской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-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"Отдел занятости и социальных программ района Алтай";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решениями акима города, поселка,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распространяются на лиц, зарегистрированных на территории района Алтай.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>,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оказывается единовременно, в виде денежных выплат следующим категориям граждан: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- 8 марта: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алқа", или получившим ранее звание "Мать-героиня", а также награжденным орденами "Материнская слава" I и II степени, многодетным семьям - в размере 15000 (пятнадцать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- в размере 1000000 (один миллион)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Главного северного морского 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членам экипажей судов транспортного флота, интернированных в начале Великой Отечественной войны в портах других государств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начальствующего и рядового состава органов государственной безопасности бывшего Союза ССР и органов внутренних дел, ставшие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обслуживавших действовавшие воинские контингенты в других странах и ставшие инвалидами вследствие ранения, контузии, увечья либо заболевания, полученных в период ведения боевых действия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супругу (супруге) умершего инвалида Великой Отечественной войны или лицам, приравненного по льготам к инвалидам Великой Отечественной войны, а также супругу (супруге)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награждҰнным орденами и медалями бывшего Союза ССР за самоотверженный труд и безупречную воинскую службу в тылу в годы Великой Отечественной войны - в размере 42500 (сорок две тысячи пятьсот)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 70000 (семьдесят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Афганистане с территории бывшего Союза ССР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13000 (тринадцать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Конституции Республики Казахстан - 30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- инвалидам в возрасте до 18 лет (одному из родителей или иным законным представителям детей- инвалидов) - в размере 15000 (пятнадцать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Независимости –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- в размере 13000 (тринадцать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осужденных военными трибуналами действующей армии во время второй мировой войны (гражданских лиц и военнослужащих) - в размере 13000 (тринадцать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после призыва для прохождения воинской службы за пределы Казахстана - в размере 13000 (тринадцать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 решениям центральных союзных органов: Верховного Суда СССР и его судебных коллегий, коллегии ОГПУ СССР, особого совещания при НКВД- МГБ- МВД СССР, Комиссии Прокуратуры СССР и НКВД СССР по следственным делам и других органов - в размере 13000 (тринадцать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17 - 18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- в размере 13000 (тринадцать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находившимся вместе с родителями или заменявшими их лицами в местах лишения свободы, в ссылке, высылке или на спецпоселении, а также детям жертв политических репрессий, не достигшим восемнадцатилетнего возраста на момент репрессии и в результате ее применения оставшихся без попечения родителей или одного из них - в размере 13000 (тринадцать тысяч) тенге.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оказывается отдельным категориям нуждающихся граждан, оказавшимся в трудной жизненной ситуации единовременно и (или) периодически (ежемесячно):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признанным находящимся в трудной жизненной ситуации, предоставляется единовременно с учетом среднедушевого дохода, не превышающего порога двукратного размера прожиточного минимума,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безнадзорность несовершеннолетних, в том числе девиантное поведение;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несовершеннолетних в специальных организациях образования, организациях образования с особым режимом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возможностей раннего психофизического развития детей от рождения до трех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стойкие нарушения функций организма, обусловленные физическими и (или) умственными возможностями;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неспособность к самообслуживанию в связи с преклонным возрастом, вследствие перенесенной болезни и (или) инвалидности;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жестокое обращение, приведшее к социальной дезадаптации и социальной депривации;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бездомность (лица без определенного места жительства);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по месту возникновения стихийного бедствия или пожара, предоставляется единовременно без учета среднедушевого дохода;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больным туберкулезом, находящимся на амбулаторном этапе лечения, предоставляется 1 (один) раз в полугодие, на основании заявления с нарастанием с месяца обращения с учетом среднедушевого дохода, не превышающего двукратной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до восемнадцати лет инфицированных вирусом иммунодефицита человека (на основании заявления одного из родителей или иных законных представителей детей), состоящих на диспансерном учете, предоставляется ежемесячно без учета среднедушевого дохода в двукратном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составляет 50 (пятьдесят) месячных расчетных показателей. Для инвалидов и участников Великой Отечественной войны предельный размер социальной помощи составляет 1000000 (один миллион) тенге.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оказания социальной помощи,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социальной помощи при наступлении трудной жизненной ситуации заявитель от себя или от имени семьи в уполномоченный орган или акиму города районного значения, поселка, сельского округа представляет заявление с приложением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