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a7b6" w14:textId="b74a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Биржанского сельского округа Зайсанского района Восточно-Казахстанской области от 11 февраля 2022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Биржанского сельского округа Зайсанского района Восточно-Казахстанской области от 26 мая 2022 года № 2. Зарегистрировано в Министерстве юстиции Республики Казахстан 1 июня 2022 года № 28321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Зайсанского района от 29 марта 2022 года № 179,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Куаныш Биржанского сельского округа Зайсанского района Восточно-Казахстанской области в связи с проведением комплекса ветеринарных мероприятий по ликвидации очагов болезни бруцеллез крупного рогатого скота.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Биржанского сельского округа Зайсанского района Восточно-Казахстанской области от 11 февраля 2022 года № 1 "Об установлении ограничительных мероприятий" (зарегистрировано в Реестре государственной регистрации нормативных правовых актов за № 26839).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Биржанского сельского округа"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Биржанского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